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FORMULÁŘ PRO ODSTOUPENÍ OD SMLOUVY</w:t>
      </w:r>
    </w:p>
    <w:p/>
    <w:p>
      <w:r>
        <w:t>(dle § 1829 odst. 1 občanského zákoníku)</w:t>
      </w:r>
    </w:p>
    <w:p/>
    <w:p>
      <w:r>
        <w:t>Adresát: Kostka Land, info@kostka-land.cz</w:t>
      </w:r>
    </w:p>
    <w:p>
      <w:r>
        <w:t>Oznamuji, že tímto odstupuji od smlouvy o nákupu tohoto zboží:</w:t>
      </w:r>
    </w:p>
    <w:p/>
    <w:p>
      <w:r>
        <w:t>Datum objednání: ______________________</w:t>
      </w:r>
    </w:p>
    <w:p>
      <w:r>
        <w:t>Číslo objednávky: ______________________</w:t>
      </w:r>
    </w:p>
    <w:p>
      <w:r>
        <w:t>Jméno a příjmení spotřebitele: ______________________</w:t>
      </w:r>
    </w:p>
    <w:p>
      <w:r>
        <w:t>Adresa: _______________________________</w:t>
      </w:r>
    </w:p>
    <w:p>
      <w:r>
        <w:t>Email: ________________________________</w:t>
      </w:r>
    </w:p>
    <w:p>
      <w:r>
        <w:t>Telefon: _______________________________</w:t>
      </w:r>
    </w:p>
    <w:p/>
    <w:p>
      <w:r>
        <w:t>Důvod odstoupení (nepovinné): ______________________________________________</w:t>
      </w:r>
    </w:p>
    <w:p/>
    <w:p>
      <w:r>
        <w:t>Datum: ___________________</w:t>
      </w:r>
    </w:p>
    <w:p>
      <w:r>
        <w:t>Podpis: ___________________ (pouze při zaslání v listinné podobě)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